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215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06.11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05.11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2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3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2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22.08.2025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4,21 руб.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04.02.2026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06,31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05.11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0412365400395002152620110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51rplc-8">
    <w:name w:val="cat-UserDefined grp-51 rplc-8"/>
    <w:basedOn w:val="DefaultParagraphFont"/>
  </w:style>
  <w:style w:type="character" w:customStyle="1" w:styleId="cat-PassportDatagrp-37rplc-11">
    <w:name w:val="cat-PassportData grp-37 rplc-11"/>
    <w:basedOn w:val="DefaultParagraphFont"/>
  </w:style>
  <w:style w:type="character" w:customStyle="1" w:styleId="cat-ExternalSystemDefinedgrp-48rplc-12">
    <w:name w:val="cat-ExternalSystemDefined grp-48 rplc-12"/>
    <w:basedOn w:val="DefaultParagraphFont"/>
  </w:style>
  <w:style w:type="character" w:customStyle="1" w:styleId="cat-ExternalSystemDefinedgrp-49rplc-13">
    <w:name w:val="cat-ExternalSystemDefined grp-49 rplc-13"/>
    <w:basedOn w:val="DefaultParagraphFont"/>
  </w:style>
  <w:style w:type="character" w:customStyle="1" w:styleId="cat-ExternalSystemDefinedgrp-50rplc-14">
    <w:name w:val="cat-ExternalSystemDefined grp-50 rplc-14"/>
    <w:basedOn w:val="DefaultParagraphFont"/>
  </w:style>
  <w:style w:type="character" w:customStyle="1" w:styleId="cat-UserDefinedgrp-51rplc-17">
    <w:name w:val="cat-UserDefined grp-51 rplc-17"/>
    <w:basedOn w:val="DefaultParagraphFont"/>
  </w:style>
  <w:style w:type="character" w:customStyle="1" w:styleId="cat-UserDefinedgrp-52rplc-22">
    <w:name w:val="cat-UserDefined grp-52 rplc-22"/>
    <w:basedOn w:val="DefaultParagraphFont"/>
  </w:style>
  <w:style w:type="character" w:customStyle="1" w:styleId="cat-UserDefinedgrp-53rplc-30">
    <w:name w:val="cat-UserDefined grp-53 rplc-30"/>
    <w:basedOn w:val="DefaultParagraphFont"/>
  </w:style>
  <w:style w:type="character" w:customStyle="1" w:styleId="cat-UserDefinedgrp-52rplc-33">
    <w:name w:val="cat-UserDefined grp-52 rplc-33"/>
    <w:basedOn w:val="DefaultParagraphFont"/>
  </w:style>
  <w:style w:type="character" w:customStyle="1" w:styleId="cat-UserDefinedgrp-54rplc-57">
    <w:name w:val="cat-UserDefined grp-54 rplc-57"/>
    <w:basedOn w:val="DefaultParagraphFont"/>
  </w:style>
  <w:style w:type="character" w:customStyle="1" w:styleId="cat-UserDefinedgrp-55rplc-60">
    <w:name w:val="cat-UserDefined grp-55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